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13:00-17:00 Isänpäivä lounas &amp; ottelu, SJK - IF Gnistan</w:t>
      </w:r>
    </w:p>
    <w:p>
      <w:r>
        <w:t>Isänpäivänä tapahtuva jalkapallo-ottelu ja lounas yhdessä paketissa.</w:t>
      </w:r>
    </w:p>
    <w:p>
      <w:r>
        <w:t xml:space="preserve">Ottelulippu + lounas 39,00 € aikuiset, 23,00 € lapset alle 12. Ottelulippu + VIP-lounas 65,00€ aikuiset, 35,00€ lapset alle 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