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18:00-19:00 Kirjailijavieraana Anni Kytömäki</w:t>
      </w:r>
    </w:p>
    <w:p>
      <w:r>
        <w:t>Haastattelussa kirjailija palkittujen romaanien takaa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