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Koskuen koulu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10:00-14:00 Koskuen koulun Joulumarkkinat</w:t>
      </w:r>
    </w:p>
    <w:p>
      <w:r>
        <w:t xml:space="preserve">Perinteiset joulumarkkinat! Myynnissä mm. riisipuuroa, leivonnaisia ja käsitöitä.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