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17:00-18:00 Peräseinäjoen kirjaston nuorten lukupiiri</w:t>
      </w:r>
    </w:p>
    <w:p>
      <w:r>
        <w:t>Lukupiiri 14-20 vuotiaille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