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17:00-19:00 Caminitos-kvartetti 25v juhlakonsertti</w:t>
      </w:r>
    </w:p>
    <w:p>
      <w:r>
        <w:t xml:space="preserve">25v Juhlakonsertti - suomalaisen ja argentiinalaisen tangon juurilla. </w:t>
      </w:r>
    </w:p>
    <w:p>
      <w:r>
        <w:t>Liput 15,00 €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