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kirkko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15:00-16:00 Etelä-Pohjanmaan Poliisilaulajien ja Kauhavan alueen veteraanikuorojen konsertti</w:t>
      </w:r>
    </w:p>
    <w:p>
      <w:r>
        <w:t>Ukrainan sodasta kärsivien hyväksi</w:t>
      </w:r>
    </w:p>
    <w:p>
      <w:r>
        <w:t>Konsertin käsiohjelma 10 euroa,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