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12:00-15:00 Usko&amp;Ura 2026</w:t>
      </w:r>
    </w:p>
    <w:p>
      <w:r>
        <w:t>Suomen suurin kristillinen bisnesseminaari</w:t>
      </w:r>
    </w:p>
    <w:p>
      <w:r>
        <w:t>102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