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21:00-22:00 Keinu Kanssani -Musiikki esitys (Sipset ry)</w:t>
      </w:r>
    </w:p>
    <w:p>
      <w:r>
        <w:t>Suositun Sipsetin esityksessä -Keinu Kanssani kappaleet vievät kuulijat 1920-luvulta aina 80-luvulle</w:t>
      </w:r>
    </w:p>
    <w:p>
      <w:r>
        <w:t>15€ (joulubuffan kera 45€)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