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14:00-15:00 Pulkkinen Live! (stand up)</w:t>
      </w:r>
    </w:p>
    <w:p>
      <w:r>
        <w:t>Heitä vapaalle ja koe Pulkkinen -show livenä!</w:t>
      </w:r>
    </w:p>
    <w:p>
      <w:r>
        <w:t>17€ (lounasbufffan kanssa 28€)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