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16:00-18:30 F-liigan salibandya Nurmohallilla: Jymy vs. Indians</w:t>
      </w:r>
    </w:p>
    <w:p>
      <w:r>
        <w:t>Nurmon Jymyn 100-vuotisjuhlan jälkimainingeissa sunnuntaina.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