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19:00-21:00 Alavuden yrittäjien joulunavaus Alavuden Huhtalavalla</w:t>
      </w:r>
    </w:p>
    <w:p>
      <w:r>
        <w:t>Perinteinen joulunavaustapahtuma Alavuden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