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Keskisen Kyläkauppa, Tuuri, Alavus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11:00-20:00 Tuurin Kyläkaupan joulunavaus 2025</w:t>
      </w:r>
    </w:p>
    <w:p>
      <w:r>
        <w:t>Keskisen Kyläkaupan perinteinen joulunavauspäivä.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