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Huhtamäki-sali, Alavuden Elinkeinotalo</w:t>
      </w:r>
    </w:p>
    <w:p>
      <w:r>
        <w:t>5.11.2025 keskiviikko</w:t>
      </w:r>
    </w:p>
    <w:p>
      <w:pPr>
        <w:pStyle w:val="Heading1"/>
      </w:pPr>
      <w:r>
        <w:t>5.11.2025 keskiviikko</w:t>
      </w:r>
    </w:p>
    <w:p>
      <w:pPr>
        <w:pStyle w:val="Heading2"/>
      </w:pPr>
      <w:r>
        <w:t>17:30-20:00 Alavuden Kumppanuuspöytä ke 5.11. Huhtamäki-salissa</w:t>
      </w:r>
    </w:p>
    <w:p>
      <w:r>
        <w:t>Yhdistystoimijoita kutsutaan kumppanuustapaamiseen!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