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OnnenTähti Hotelli, Alavus, Tuuri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17:00-19:00 Jälleenrakentamaan Ukrainaa - yritysten yhteistyöllä -tilaisuus</w:t>
      </w:r>
    </w:p>
    <w:p>
      <w:r>
        <w:t>Ukrainan jälleenrakentamiseen yhteistyöllä -hanke järjestämä infotilaisuus.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