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15:00-17:00 Joulunavausmarkkinat</w:t>
      </w:r>
    </w:p>
    <w:p>
      <w:r>
        <w:t xml:space="preserve">Joulunavausmarkkinat ja tonttupolku </w:t>
      </w:r>
    </w:p>
    <w:p>
      <w:r>
        <w:t xml:space="preserve">Ilmainen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