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13:00-14:30 Vihaa, valheita vai tosiasioita?</w:t>
      </w:r>
    </w:p>
    <w:p>
      <w:r>
        <w:t>Tervetuloa kuuntelemaan asiantuntijaluentoa toden ja valheen rajoista!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