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yhtenäiskoulu</w:t>
      </w:r>
    </w:p>
    <w:p>
      <w:r>
        <w:t>1.12.2025 maanantai</w:t>
      </w:r>
    </w:p>
    <w:p>
      <w:pPr>
        <w:pStyle w:val="Heading1"/>
      </w:pPr>
      <w:r>
        <w:t>1.12.2025 maanantai</w:t>
      </w:r>
    </w:p>
    <w:p>
      <w:pPr>
        <w:pStyle w:val="Heading2"/>
      </w:pPr>
      <w:r>
        <w:t>19:00-20:00 Musiikkiopiston orkesterien konsertti Kortesjärvellä</w:t>
      </w:r>
    </w:p>
    <w:p>
      <w:r>
        <w:t>Kaikille avoin koko perheen maksuton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