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19:00-21:00 Musiikkiopiston bändien joulukonsertti Alahärmässä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