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12:00-15:00 Perinteiset Joulumyyjäiset su 30.11.2025 klo 12-15</w:t>
      </w:r>
    </w:p>
    <w:p>
      <w:r>
        <w:t xml:space="preserve"> Tapahtumaan voit tulla myimään/esittelemään tuotteitasi. Myyntipöydän (15e) voit varata 0505854791/mari@villax.fi.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