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18:30-20:30 JymyVolley - LiigaPloki</w:t>
      </w:r>
    </w:p>
    <w:p>
      <w:r>
        <w:t>Lentopallon Suomen Cup / 2. Kierros</w:t>
      </w:r>
    </w:p>
    <w:p>
      <w:r>
        <w:t>19/14€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