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18:00-18:30  Joulun valoa -joulukonsertti Seinäjoen pääkirjastossa</w:t>
      </w:r>
    </w:p>
    <w:p>
      <w:r>
        <w:t>Eva Vikman &amp; Teemu Rämö: Joulun valoa -joulukonsertti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