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22.11.2025 lauantai</w:t>
      </w:r>
    </w:p>
    <w:p>
      <w:pPr>
        <w:pStyle w:val="Heading1"/>
      </w:pPr>
      <w:r>
        <w:t>22.11.2025-23.11.2025</w:t>
      </w:r>
    </w:p>
    <w:p>
      <w:pPr>
        <w:pStyle w:val="Heading2"/>
      </w:pPr>
      <w:r>
        <w:t>10:00-16:00 Vanhan Paukun Joulunavausmessut</w:t>
      </w:r>
    </w:p>
    <w:p>
      <w:r>
        <w:t>Koko perheen perinteiset Joulunavausmessut Kulttuuri- ja yrityskeskus Vanhassa Paukussa, Lapualla  22.-23.11.2025.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