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Kotiseututalo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18:00-19:00 Joulutunnelmointia Kotiseututalolla/ Waroon tupa keskiviikkona 10.12.2025</w:t>
      </w:r>
    </w:p>
    <w:p>
      <w:r>
        <w:t>Joulutunnelmointia Kotiseututalolla/ Waroon tupa keskiviikkona 10.12.2025 klo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