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19:00-20:00 ELLIMEI @ Kalevan Navetta</w:t>
      </w:r>
    </w:p>
    <w:p>
      <w:r>
        <w:t>ELLIMEI saapuu Kalevan Navetan Hugo-saliin</w:t>
      </w:r>
    </w:p>
    <w:p>
      <w:r>
        <w:t>Liput ennakkoon lippu.fi. Ennakkolippu 19,50€ sis. palvelumaksut Ovelta 24€,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