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 xml:space="preserve">10:00-14:00 Kurkistus jouluun </w:t>
      </w:r>
    </w:p>
    <w:p>
      <w:r>
        <w:t>Joulumyyjäiset Kauhajoella yhteiskoululla</w:t>
      </w:r>
    </w:p>
    <w:p>
      <w:r>
        <w:t>Myyntipaikat 20-25€, sisäänpääsy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