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19:00-23:30 BLOODRED HOURGLASS + LUNA KILLS + What Lies Beneath @ Rytmikorjaamo</w:t>
      </w:r>
    </w:p>
    <w:p>
      <w:r>
        <w:t>BLOODRED HOURGLASS SAAPUU SEINÄJOEN RYTMIKORJAAMOLLE MARRASKUUSSA!</w:t>
      </w:r>
    </w:p>
    <w:p>
      <w:r>
        <w:t>Liput alk. 31€, 34€ ovelta mikäli jäljellä https://www.tiketti.fi/tapahtuma/109090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