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20:00-23:00 OLGA @ Rytmikorjaamo</w:t>
      </w:r>
    </w:p>
    <w:p>
      <w:r>
        <w:t>OLGA 21.11.2025 Rytmikorjaamolla</w:t>
      </w:r>
    </w:p>
    <w:p>
      <w:r>
        <w:t>Liput ennakkoon 22 €, Selmun jäsenet 20 € ja ovelta 25 €, mikäli jäljellä. Lippujen hinta sisältää eteispalvelumaksun 2 €. Liput ennakkoon Tiketistä  https://www.tiketti.fi/tapahtuma/112453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