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 xml:space="preserve">16:30-18:30  Kokeile pirtanauhan kudontaa!  </w:t>
      </w:r>
    </w:p>
    <w:p>
      <w:r>
        <w:t>Kuukauden Taiteilija Laura Hetemäki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