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19:00-23:00 Jenni Vartiainen - vuoden vikat @ Rytmikorjaamo</w:t>
      </w:r>
    </w:p>
    <w:p>
      <w:r>
        <w:t>JENNI VARTIAINEN MARRASKUUSSA RYTMIKORJAAMOLLA 💙</w:t>
      </w:r>
    </w:p>
    <w:p>
      <w:r>
        <w:t>Liput ennakkoon 39 €, Selmun jäsenet 37 € ja ovelta 42 €, mikäli jäljellä. Liput myynnissä Tiketissä https://www.tiketti.fi/tapahtuma/110019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