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20:00-23:00 BESS @ Rytmikorjaamo</w:t>
      </w:r>
    </w:p>
    <w:p>
      <w:r>
        <w:t>BESSIN MENESTYKSEKÄS ULTRAVIOLETTI-ALBUMIKIERTUE SAAPUU RYTMIKORJAAMOLLE PERJANTAINA 12.12.2025!</w:t>
      </w:r>
    </w:p>
    <w:p>
      <w:r>
        <w:t xml:space="preserve">Liput ennakkoon 28 €, Selmun jäsenet 26 € ja ovelta 31 €, mikäli jäljellä. Liput ennakkoon Tiketissä osoitteessa https://www.tiketti.fi/tapahtuma/109659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