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17:30-19:50 Kuun vaikutus kansanperinteessä -luento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