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Laulajantien Senioritalo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17:30-20:00 Diabeteskerhon myyjäiset</w:t>
      </w:r>
    </w:p>
    <w:p>
      <w:r>
        <w:t>Myyjäiset Laulajantien Senioritalolla</w:t>
      </w:r>
    </w:p>
    <w:p>
      <w:r>
        <w:t>Kahvitarjoilu ( vapaaehtoinen kahviraha)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