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18:30-19:30 Valonpilkahduksia</w:t>
      </w:r>
    </w:p>
    <w:p>
      <w:r>
        <w:t>Valonpilkahduksia -konsertti ke 12.11.2025 klo 18.30 Etelä-Pohjanmaan musiikkiopiston kamarimusiikkisalissa.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