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10.11.2025 maanantai</w:t>
      </w:r>
    </w:p>
    <w:p>
      <w:pPr>
        <w:pStyle w:val="Heading1"/>
      </w:pPr>
      <w:r>
        <w:t>10.11.2025-19.12.2025</w:t>
      </w:r>
    </w:p>
    <w:p>
      <w:pPr>
        <w:pStyle w:val="Heading2"/>
      </w:pPr>
      <w:r>
        <w:t>18:00-22:00 Lasten ja nuorten toimintaviikot 2025 (10.11.- 19.12.)</w:t>
      </w:r>
    </w:p>
    <w:p>
      <w:r>
        <w:t>Erilaisia tapahtumia; teatteria, musiikkia, työpajoja ja liikuntaa lapsille ja nuorille!</w:t>
      </w:r>
    </w:p>
    <w:p>
      <w:r>
        <w:t>HOX! Ohjelmien hintatiedot mainittu erikseen ohjelmassa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