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hautausmaa</w:t>
      </w:r>
    </w:p>
    <w:p>
      <w:r>
        <w:t>6.12.2025 lauantai</w:t>
      </w:r>
    </w:p>
    <w:p>
      <w:pPr>
        <w:pStyle w:val="Heading1"/>
      </w:pPr>
      <w:r>
        <w:t>6.12.2025 lauantai</w:t>
      </w:r>
    </w:p>
    <w:p>
      <w:pPr>
        <w:pStyle w:val="Heading2"/>
      </w:pPr>
      <w:r>
        <w:t>11:00-12:00 Itsenäisyyspäivä Seinäjoella</w:t>
      </w:r>
    </w:p>
    <w:p>
      <w:r>
        <w:t>Seinäjoen kaupunki juhlistaa itsenäisyyspäivää etkoilla Kalevan Navetassa sekä perinteisellä kunnianosoituksella sankarihautausmaalla.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