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keskusta</w:t>
      </w:r>
    </w:p>
    <w:p>
      <w:r>
        <w:t>28.11.2025 perjantai</w:t>
      </w:r>
    </w:p>
    <w:p>
      <w:pPr>
        <w:pStyle w:val="Heading1"/>
      </w:pPr>
      <w:r>
        <w:t>28.11.2025 perjantai</w:t>
      </w:r>
    </w:p>
    <w:p>
      <w:pPr>
        <w:pStyle w:val="Heading2"/>
      </w:pPr>
      <w:r>
        <w:t>17:00-19:00 Monikulttuuriset joulumyyjäiset</w:t>
      </w:r>
    </w:p>
    <w:p>
      <w:r>
        <w:t>Joulumyyjäiset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