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20:00-23:00 PERUTTU Erika Vikman @ Rytmikorjaamo</w:t>
      </w:r>
    </w:p>
    <w:p>
      <w:r>
        <w:t>TAPAHTUMA ON PERUTTU</w:t>
      </w:r>
    </w:p>
    <w:p>
      <w:r>
        <w:t>🎫 Liput myy Tiketti 👉 https://www.tiketti.fi/tapahtuma/110462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