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19:00-23:00 Amorphis @ Rytmikorjaamo</w:t>
      </w:r>
    </w:p>
    <w:p>
      <w:r>
        <w:t>AMORPHIS RYTMIKORJAAMOLLA 19.12.2025!🔥</w:t>
      </w:r>
    </w:p>
    <w:p>
      <w:r>
        <w:t>Liput ennakkoon 56 €, Selmun jäsenet 54 € ja ovelta 59 €, mikäli jäljellä. Liput myynnissä Tiketissä osoitteessa https://www.tiketti.fi/tapahtuma/109776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