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16.1.2026 perjantai</w:t>
      </w:r>
    </w:p>
    <w:p>
      <w:pPr>
        <w:pStyle w:val="Heading1"/>
      </w:pPr>
      <w:r>
        <w:t>16.1.2026 perjantai</w:t>
      </w:r>
    </w:p>
    <w:p>
      <w:pPr>
        <w:pStyle w:val="Heading2"/>
      </w:pPr>
      <w:r>
        <w:t>19:00-23:00 Kivesveto Go Go, Flippipuisto, Puhelinseksi ja God Given Ass @ Rytmikorjaamo</w:t>
      </w:r>
    </w:p>
    <w:p>
      <w:r>
        <w:t>Tänäänkin menee hyvin! -klubi Rytmikorjaamolla ja Lutakossa 🔥</w:t>
      </w:r>
    </w:p>
    <w:p>
      <w:r>
        <w:t>Liput ennakkoon 26 €, Selmun jäsenet 24 € ja ovelta 29 €, mikäli jäljellä. Lippujen hinta sisältää eteispalvelumaksun 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