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10.1.2026 lauantai</w:t>
      </w:r>
    </w:p>
    <w:p>
      <w:pPr>
        <w:pStyle w:val="Heading1"/>
      </w:pPr>
      <w:r>
        <w:t>10.1.2026 lauantai</w:t>
      </w:r>
    </w:p>
    <w:p>
      <w:pPr>
        <w:pStyle w:val="Heading2"/>
      </w:pPr>
      <w:r>
        <w:t>19:00-23:00 Seinäjoki Metal Festival 2026 @ Rytmikorjaamo</w:t>
      </w:r>
    </w:p>
    <w:p>
      <w:r>
        <w:t>Rytmikorjaamon kevätkauden odotetuin metallimusiikin erikoistapahtuma nähdään ja koetaan lauantaina 10.1.2026.</w:t>
      </w:r>
    </w:p>
    <w:p>
      <w:r>
        <w:t>Liput ennakkoon 37 €, Selmun jäsenille 35 € ja ovelta 40 €, mikäli jäljellä. Lippujen hinta sisältää eteispalvelumaksun 2 €. Liput myynnissä Tiketissä osoitteessa https://www.tiketti.fi/tapahtuma/112385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