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kirkko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17:00-19:00 Kari Hirvosen joulukonsertti sisarustensa kanssa</w:t>
      </w:r>
    </w:p>
    <w:p>
      <w:r>
        <w:t>Loistakoon liekki joulukonsertti Ähtärin kirkossa</w:t>
      </w:r>
    </w:p>
    <w:p>
      <w:r>
        <w:t>Liput Tiketti.fi; R-kioski 31,50€/hlö, ryhmäliput min 20 hlö 27,50€/hlö, ovelta 35€/hlö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