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tuomiokirkko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19:00-20:15 Samuli &amp; Venla Edelmann -Kun Joulu On</w:t>
      </w:r>
    </w:p>
    <w:p>
      <w:r>
        <w:t>Samuli &amp; Venla Edelmann saapuu joulukonserttikiertueellaan Lapualle</w:t>
      </w:r>
    </w:p>
    <w:p>
      <w:r>
        <w:t>Ennakkolippu 39,50€ sis. palvelumaksut Ovelta 45€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