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Nuorten Kipinä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14:00-19:00 Nuorten Kipinän joulumyyjäiset 10.12.25</w:t>
      </w:r>
    </w:p>
    <w:p>
      <w:r>
        <w:t>Nuorten Kipinän joulumyyjäiset 10.12.25 klo. 14-19. Myynnissä nuorten valmistamia käsityötuotteita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