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13:00-14:30 Joululaulajaiset</w:t>
      </w:r>
    </w:p>
    <w:p>
      <w:r>
        <w:t>Kurikan Pelimannien joululaulutilaisuus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