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 7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 xml:space="preserve">13:00-15:00 Kurikan Invalidien kerho Jurvassa 27.11.2025 </w:t>
      </w:r>
    </w:p>
    <w:p>
      <w:r>
        <w:t>Kk-kerho Jurvassa torstaina  27.11.2025 klo 13.00-15.00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