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13:00-15:00 Kyllä isä osaa elokuva - Välittämisen päivänä Ähtärissä</w:t>
      </w:r>
    </w:p>
    <w:p>
      <w:r>
        <w:t xml:space="preserve">Välittämisen päiväänä Ähtärin kaupunki järjestää yhteistyössä Sun Kinon kanssa näytöksen 28.11. klo 13  </w:t>
      </w:r>
    </w:p>
    <w:p>
      <w:r>
        <w:t>Eläkeläisille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