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Kympin laavu / Ampumarata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17:00-19:00 Makkaranpaisto ilta</w:t>
      </w:r>
    </w:p>
    <w:p>
      <w:r>
        <w:t>Makkaraa ja mehua tarjolla Kympin laavulla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