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>17:30-19:30 Vapaaehtoisten tuki Ukrainalle -luentotilaisuus Seinäjoen kaupunginkirjastossa</w:t>
      </w:r>
    </w:p>
    <w:p>
      <w:r>
        <w:t>Yleishyödyllinen yhdistys Lion Defence Team järjestää kaksiosaisen luentotilaisuuden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