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kansalaisopisto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19:00-20:00 Iloisten joululaulujen konsertti </w:t>
      </w:r>
    </w:p>
    <w:p>
      <w:r>
        <w:t xml:space="preserve">Duo Sointu esittää iloisia joululauluja </w:t>
      </w:r>
    </w:p>
    <w:p>
      <w:r>
        <w:t xml:space="preserve">15 e käteisellä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