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16:00-19:05 Alajärven Joulunavaus ja Joulutori</w:t>
      </w:r>
    </w:p>
    <w:p>
      <w:r>
        <w:t>Joulunavaus ja Joulutori Alajärven Palotorilla pe 28.11.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